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Grandpa's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champagne    </w:t>
      </w:r>
      <w:r>
        <w:t xml:space="preserve">   combover    </w:t>
      </w:r>
      <w:r>
        <w:t xml:space="preserve">   escape    </w:t>
      </w:r>
      <w:r>
        <w:t xml:space="preserve">   expensive    </w:t>
      </w:r>
      <w:r>
        <w:t xml:space="preserve">   finest    </w:t>
      </w:r>
      <w:r>
        <w:t xml:space="preserve">   grandpa    </w:t>
      </w:r>
      <w:r>
        <w:t xml:space="preserve">   great    </w:t>
      </w:r>
      <w:r>
        <w:t xml:space="preserve">   hunch    </w:t>
      </w:r>
      <w:r>
        <w:t xml:space="preserve">   loon    </w:t>
      </w:r>
      <w:r>
        <w:t xml:space="preserve">   moon    </w:t>
      </w:r>
      <w:r>
        <w:t xml:space="preserve">   puffing    </w:t>
      </w:r>
      <w:r>
        <w:t xml:space="preserve">   reverend    </w:t>
      </w:r>
      <w:r>
        <w:t xml:space="preserve">   silhouette    </w:t>
      </w:r>
      <w:r>
        <w:t xml:space="preserve">   silvery    </w:t>
      </w:r>
      <w:r>
        <w:t xml:space="preserve">   spire    </w:t>
      </w:r>
      <w:r>
        <w:t xml:space="preserve">   spitfire    </w:t>
      </w:r>
      <w:r>
        <w:t xml:space="preserve">   velvet    </w:t>
      </w:r>
      <w:r>
        <w:t xml:space="preserve">   vicar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great escape</dc:title>
  <dcterms:created xsi:type="dcterms:W3CDTF">2021-10-11T08:17:22Z</dcterms:created>
  <dcterms:modified xsi:type="dcterms:W3CDTF">2021-10-11T08:17:22Z</dcterms:modified>
</cp:coreProperties>
</file>