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Grandpa's great escape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LUFTWAFFE    </w:t>
      </w:r>
      <w:r>
        <w:t xml:space="preserve">   WAAF    </w:t>
      </w:r>
      <w:r>
        <w:t xml:space="preserve">   FLYING ACE    </w:t>
      </w:r>
      <w:r>
        <w:t xml:space="preserve">   OLD    </w:t>
      </w:r>
      <w:r>
        <w:t xml:space="preserve">   SERVICE MEDALS    </w:t>
      </w:r>
      <w:r>
        <w:t xml:space="preserve">   BEEF AND BONE    </w:t>
      </w:r>
      <w:r>
        <w:t xml:space="preserve">   TONY ROSS    </w:t>
      </w:r>
      <w:r>
        <w:t xml:space="preserve">   GRANDPA    </w:t>
      </w:r>
      <w:r>
        <w:t xml:space="preserve">   WW2    </w:t>
      </w:r>
      <w:r>
        <w:t xml:space="preserve">   1940    </w:t>
      </w:r>
      <w:r>
        <w:t xml:space="preserve">   PILOT    </w:t>
      </w:r>
      <w:r>
        <w:t xml:space="preserve">   SPITFIRE    </w:t>
      </w:r>
      <w:r>
        <w:t xml:space="preserve">   JACK    </w:t>
      </w:r>
      <w:r>
        <w:t xml:space="preserve">   RAF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great escape </dc:title>
  <dcterms:created xsi:type="dcterms:W3CDTF">2021-10-11T08:16:30Z</dcterms:created>
  <dcterms:modified xsi:type="dcterms:W3CDTF">2021-10-11T08:16:30Z</dcterms:modified>
</cp:coreProperties>
</file>