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Grandpas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Miss swine    </w:t>
      </w:r>
      <w:r>
        <w:t xml:space="preserve">   Matron    </w:t>
      </w:r>
      <w:r>
        <w:t xml:space="preserve">   Escape    </w:t>
      </w:r>
      <w:r>
        <w:t xml:space="preserve">   Grandpa    </w:t>
      </w:r>
      <w:r>
        <w:t xml:space="preserve">   World war    </w:t>
      </w:r>
      <w:r>
        <w:t xml:space="preserve">   RAF    </w:t>
      </w:r>
      <w:r>
        <w:t xml:space="preserve">   Spitfire    </w:t>
      </w:r>
      <w:r>
        <w:t xml:space="preserve">   Pilot    </w:t>
      </w:r>
      <w:r>
        <w:t xml:space="preserve">   Twilight towers    </w:t>
      </w:r>
      <w:r>
        <w:t xml:space="preserve">   Nurse blossom    </w:t>
      </w:r>
      <w:r>
        <w:t xml:space="preserve">   Museum    </w:t>
      </w:r>
      <w:r>
        <w:t xml:space="preserve">   Spam a la custard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Grandpas great escape</dc:title>
  <dcterms:created xsi:type="dcterms:W3CDTF">2021-10-11T08:17:05Z</dcterms:created>
  <dcterms:modified xsi:type="dcterms:W3CDTF">2021-10-11T08:17:05Z</dcterms:modified>
</cp:coreProperties>
</file>