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Grange wildlife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BEES    </w:t>
      </w:r>
      <w:r>
        <w:t xml:space="preserve">   BIRCH    </w:t>
      </w:r>
      <w:r>
        <w:t xml:space="preserve">   ELDER    </w:t>
      </w:r>
      <w:r>
        <w:t xml:space="preserve">   LIME    </w:t>
      </w:r>
      <w:r>
        <w:t xml:space="preserve">   HOLLY    </w:t>
      </w:r>
      <w:r>
        <w:t xml:space="preserve">   BEECH    </w:t>
      </w:r>
      <w:r>
        <w:t xml:space="preserve">   ASH    </w:t>
      </w:r>
      <w:r>
        <w:t xml:space="preserve">   TAWNYOWL    </w:t>
      </w:r>
      <w:r>
        <w:t xml:space="preserve">   BRAMBLE    </w:t>
      </w:r>
      <w:r>
        <w:t xml:space="preserve">   NETTLE    </w:t>
      </w:r>
      <w:r>
        <w:t xml:space="preserve">   FOXGLOVE    </w:t>
      </w:r>
      <w:r>
        <w:t xml:space="preserve">   PRIMROSE    </w:t>
      </w:r>
      <w:r>
        <w:t xml:space="preserve">   BLUEBELLS    </w:t>
      </w:r>
      <w:r>
        <w:t xml:space="preserve">   BUTTERFLY    </w:t>
      </w:r>
      <w:r>
        <w:t xml:space="preserve">   MUSHROOM    </w:t>
      </w:r>
      <w:r>
        <w:t xml:space="preserve">   WORM    </w:t>
      </w:r>
      <w:r>
        <w:t xml:space="preserve">   SQUIRREL    </w:t>
      </w:r>
      <w:r>
        <w:t xml:space="preserve">   RABBIT    </w:t>
      </w:r>
      <w:r>
        <w:t xml:space="preserve">   MAGPIE    </w:t>
      </w:r>
      <w:r>
        <w:t xml:space="preserve">   HAWTHORN    </w:t>
      </w:r>
      <w:r>
        <w:t xml:space="preserve">   BATS    </w:t>
      </w:r>
      <w:r>
        <w:t xml:space="preserve">   WILDGARLIC    </w:t>
      </w:r>
      <w:r>
        <w:t xml:space="preserve">   OAK    </w:t>
      </w:r>
      <w:r>
        <w:t xml:space="preserve">   NEWT    </w:t>
      </w:r>
      <w:r>
        <w:t xml:space="preserve">   FROG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Grange wildlife</dc:title>
  <dcterms:created xsi:type="dcterms:W3CDTF">2021-10-11T08:16:23Z</dcterms:created>
  <dcterms:modified xsi:type="dcterms:W3CDTF">2021-10-11T08:16:23Z</dcterms:modified>
</cp:coreProperties>
</file>