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Granite 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Brewery    </w:t>
      </w:r>
      <w:r>
        <w:t xml:space="preserve">   Idaho Nachos    </w:t>
      </w:r>
      <w:r>
        <w:t xml:space="preserve">   GC Dip    </w:t>
      </w:r>
      <w:r>
        <w:t xml:space="preserve">   Belgian    </w:t>
      </w:r>
      <w:r>
        <w:t xml:space="preserve">   Irish Red    </w:t>
      </w:r>
      <w:r>
        <w:t xml:space="preserve">   Burning Barn    </w:t>
      </w:r>
      <w:r>
        <w:t xml:space="preserve">   Two Pull    </w:t>
      </w:r>
      <w:r>
        <w:t xml:space="preserve">   Broadaxe    </w:t>
      </w:r>
      <w:r>
        <w:t xml:space="preserve">   Stout    </w:t>
      </w:r>
      <w:r>
        <w:t xml:space="preserve">   Monkey    </w:t>
      </w:r>
      <w:r>
        <w:t xml:space="preserve">   Juicy    </w:t>
      </w:r>
      <w:r>
        <w:t xml:space="preserve">   Batch 1000    </w:t>
      </w:r>
      <w:r>
        <w:t xml:space="preserve">   Duke    </w:t>
      </w:r>
      <w:r>
        <w:t xml:space="preserve">   Ale    </w:t>
      </w:r>
      <w:r>
        <w:t xml:space="preserve">   Lager    </w:t>
      </w:r>
      <w:r>
        <w:t xml:space="preserve">   Bock    </w:t>
      </w:r>
      <w:r>
        <w:t xml:space="preserve">   Bennie    </w:t>
      </w:r>
      <w:r>
        <w:t xml:space="preserve">   Northern    </w:t>
      </w:r>
      <w:r>
        <w:t xml:space="preserve">   Fermentus Interruptus    </w:t>
      </w:r>
      <w:r>
        <w:t xml:space="preserve">   Gold Fever    </w:t>
      </w:r>
      <w:r>
        <w:t xml:space="preserve">   Prairie Vixen    </w:t>
      </w:r>
      <w:r>
        <w:t xml:space="preserve">   Blueberrian     </w:t>
      </w:r>
      <w:r>
        <w:t xml:space="preserve">   Blueberry    </w:t>
      </w:r>
      <w:r>
        <w:t xml:space="preserve">   Minnesota    </w:t>
      </w:r>
      <w:r>
        <w:t xml:space="preserve">   Saint Cloud    </w:t>
      </w:r>
      <w:r>
        <w:t xml:space="preserve">   City    </w:t>
      </w:r>
      <w:r>
        <w:t xml:space="preserve">   Granite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Granite City Word Search</dc:title>
  <dcterms:created xsi:type="dcterms:W3CDTF">2021-10-11T08:16:19Z</dcterms:created>
  <dcterms:modified xsi:type="dcterms:W3CDTF">2021-10-11T08:16:19Z</dcterms:modified>
</cp:coreProperties>
</file>