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Granny Horror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BIrd Seed    </w:t>
      </w:r>
      <w:r>
        <w:t xml:space="preserve">   Car Battery    </w:t>
      </w:r>
      <w:r>
        <w:t xml:space="preserve">   Car Key    </w:t>
      </w:r>
      <w:r>
        <w:t xml:space="preserve">   CogWheel    </w:t>
      </w:r>
      <w:r>
        <w:t xml:space="preserve">   CrossBow    </w:t>
      </w:r>
      <w:r>
        <w:t xml:space="preserve">   Engine Part    </w:t>
      </w:r>
      <w:r>
        <w:t xml:space="preserve">   Gasoline    </w:t>
      </w:r>
      <w:r>
        <w:t xml:space="preserve">   Hammer    </w:t>
      </w:r>
      <w:r>
        <w:t xml:space="preserve">   MasterKey    </w:t>
      </w:r>
      <w:r>
        <w:t xml:space="preserve">   Meat    </w:t>
      </w:r>
      <w:r>
        <w:t xml:space="preserve">   Padlock Code    </w:t>
      </w:r>
      <w:r>
        <w:t xml:space="preserve">   Padlock Key    </w:t>
      </w:r>
      <w:r>
        <w:t xml:space="preserve">   Pepper Spray    </w:t>
      </w:r>
      <w:r>
        <w:t xml:space="preserve">   Plank    </w:t>
      </w:r>
      <w:r>
        <w:t xml:space="preserve">   PlayHouse Key    </w:t>
      </w:r>
      <w:r>
        <w:t xml:space="preserve">   Remote Control    </w:t>
      </w:r>
      <w:r>
        <w:t xml:space="preserve">   SafeKey    </w:t>
      </w:r>
      <w:r>
        <w:t xml:space="preserve">   Screwdriver    </w:t>
      </w:r>
      <w:r>
        <w:t xml:space="preserve">   ShotGun    </w:t>
      </w:r>
      <w:r>
        <w:t xml:space="preserve">   Shotgun Ammo    </w:t>
      </w:r>
      <w:r>
        <w:t xml:space="preserve">   Spark Plug    </w:t>
      </w:r>
      <w:r>
        <w:t xml:space="preserve">   Special Key    </w:t>
      </w:r>
      <w:r>
        <w:t xml:space="preserve">   Teddy    </w:t>
      </w:r>
      <w:r>
        <w:t xml:space="preserve">   Tranquilizer Darts    </w:t>
      </w:r>
      <w:r>
        <w:t xml:space="preserve">   WaterMelon    </w:t>
      </w:r>
      <w:r>
        <w:t xml:space="preserve">   WeaponKey    </w:t>
      </w:r>
      <w:r>
        <w:t xml:space="preserve">   Winch Handle    </w:t>
      </w:r>
      <w:r>
        <w:t xml:space="preserve">   Wirecutters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Granny Horror Items</dc:title>
  <dcterms:created xsi:type="dcterms:W3CDTF">2021-10-11T08:17:55Z</dcterms:created>
  <dcterms:modified xsi:type="dcterms:W3CDTF">2021-10-11T08:17:55Z</dcterms:modified>
</cp:coreProperties>
</file>