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Granpa's Great Escape key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name of a World War Two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something that glows in the night??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the object at the top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noise when you are out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 soft material that is a rich colour????????????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bubbly French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minister of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 black shape which is in front of the sunset?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something that's not 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 do you do when you get out of jail</w:t>
            </w:r>
          </w:p>
        </w:tc>
      </w:tr>
    </w:tbl>
    <w:p>
      <w:pPr>
        <w:pStyle w:val="WordBankMedium"/>
      </w:pPr>
      <w:r>
        <w:t xml:space="preserve">   silhouette    </w:t>
      </w:r>
      <w:r>
        <w:t xml:space="preserve">   spitfire    </w:t>
      </w:r>
      <w:r>
        <w:t xml:space="preserve">   Puffing    </w:t>
      </w:r>
      <w:r>
        <w:t xml:space="preserve">   champagne    </w:t>
      </w:r>
      <w:r>
        <w:t xml:space="preserve">   reverend    </w:t>
      </w:r>
      <w:r>
        <w:t xml:space="preserve">   expensive    </w:t>
      </w:r>
      <w:r>
        <w:t xml:space="preserve">   escape    </w:t>
      </w:r>
      <w:r>
        <w:t xml:space="preserve">   velvet    </w:t>
      </w:r>
      <w:r>
        <w:t xml:space="preserve">   moon    </w:t>
      </w:r>
      <w:r>
        <w:t xml:space="preserve">   spire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Granpa's Great Escape key vocabulary</dc:title>
  <dcterms:created xsi:type="dcterms:W3CDTF">2021-10-11T08:17:06Z</dcterms:created>
  <dcterms:modified xsi:type="dcterms:W3CDTF">2021-10-11T08:17:06Z</dcterms:modified>
</cp:coreProperties>
</file>