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Grape Varieties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Malbec    </w:t>
      </w:r>
      <w:r>
        <w:t xml:space="preserve">   Pinot Meunier    </w:t>
      </w:r>
      <w:r>
        <w:t xml:space="preserve">   Clairette    </w:t>
      </w:r>
      <w:r>
        <w:t xml:space="preserve">   Cinsault    </w:t>
      </w:r>
      <w:r>
        <w:t xml:space="preserve">   Picpoul    </w:t>
      </w:r>
      <w:r>
        <w:t xml:space="preserve">   Marsanne    </w:t>
      </w:r>
      <w:r>
        <w:t xml:space="preserve">   Roussanne    </w:t>
      </w:r>
      <w:r>
        <w:t xml:space="preserve">   Mourvedre    </w:t>
      </w:r>
      <w:r>
        <w:t xml:space="preserve">   Melon de Bourgogne    </w:t>
      </w:r>
      <w:r>
        <w:t xml:space="preserve">   Cabernet Franc    </w:t>
      </w:r>
      <w:r>
        <w:t xml:space="preserve">   Gamay    </w:t>
      </w:r>
      <w:r>
        <w:t xml:space="preserve">   Grenache    </w:t>
      </w:r>
      <w:r>
        <w:t xml:space="preserve">   Macabeo    </w:t>
      </w:r>
      <w:r>
        <w:t xml:space="preserve">   Palomino    </w:t>
      </w:r>
      <w:r>
        <w:t xml:space="preserve">   Verdejo    </w:t>
      </w:r>
      <w:r>
        <w:t xml:space="preserve">   Tempranillo    </w:t>
      </w:r>
      <w:r>
        <w:t xml:space="preserve">   Nebbiolo    </w:t>
      </w:r>
      <w:r>
        <w:t xml:space="preserve">   Zinfandel    </w:t>
      </w:r>
      <w:r>
        <w:t xml:space="preserve">   Primitivo    </w:t>
      </w:r>
      <w:r>
        <w:t xml:space="preserve">   Barbera    </w:t>
      </w:r>
      <w:r>
        <w:t xml:space="preserve">   Montepulciano    </w:t>
      </w:r>
      <w:r>
        <w:t xml:space="preserve">   Sangiovese    </w:t>
      </w:r>
      <w:r>
        <w:t xml:space="preserve">   Pinotage    </w:t>
      </w:r>
      <w:r>
        <w:t xml:space="preserve">   Chenin Blanc    </w:t>
      </w:r>
      <w:r>
        <w:t xml:space="preserve">   Shiraz    </w:t>
      </w:r>
      <w:r>
        <w:t xml:space="preserve">   Syrah    </w:t>
      </w:r>
      <w:r>
        <w:t xml:space="preserve">   Albarino    </w:t>
      </w:r>
      <w:r>
        <w:t xml:space="preserve">   Vitis Vinifera    </w:t>
      </w:r>
      <w:r>
        <w:t xml:space="preserve">   Godello    </w:t>
      </w:r>
      <w:r>
        <w:t xml:space="preserve">   Mencia    </w:t>
      </w:r>
      <w:r>
        <w:t xml:space="preserve">   Viognier    </w:t>
      </w:r>
      <w:r>
        <w:t xml:space="preserve">   Merlot    </w:t>
      </w:r>
      <w:r>
        <w:t xml:space="preserve">   Cabernet    </w:t>
      </w:r>
      <w:r>
        <w:t xml:space="preserve">   Sauvignon Blanc    </w:t>
      </w:r>
      <w:r>
        <w:t xml:space="preserve">   Pinot Noir    </w:t>
      </w:r>
      <w:r>
        <w:t xml:space="preserve">   Chardonnay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Grape Varieties Word Search</dc:title>
  <dcterms:created xsi:type="dcterms:W3CDTF">2021-10-11T08:17:40Z</dcterms:created>
  <dcterms:modified xsi:type="dcterms:W3CDTF">2021-10-11T08:17:40Z</dcterms:modified>
</cp:coreProperties>
</file>