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Grapes of Wrath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 that teaches us to keep on trying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where the Joads live at the start of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wife died from stomach problems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 commited this crime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 burns up this special item in the stove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youngest Joad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Joads are traveling this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Grampa died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Joads travel in this vehicle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where the Joads are hoping to find work and a new life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Rose of Sharon's husband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woman who helps Ma when Granmp dies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this novel?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neighbor who stayed behind with his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eldest Joad 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Grapes of Wrath</dc:title>
  <dcterms:created xsi:type="dcterms:W3CDTF">2021-10-11T08:16:33Z</dcterms:created>
  <dcterms:modified xsi:type="dcterms:W3CDTF">2021-10-11T08:16:33Z</dcterms:modified>
</cp:coreProperties>
</file>