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Grapes of Wrath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to die on the trip to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"The Grapes of Wrath"?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the Joad's leave Oklahoma?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the Joad family travel to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Once a preacher but lost the "Holy Spirit"?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kids made the trip to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the Joad's make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Took blame for Tom hitting a cop?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 who was shot and killed on the trip to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Died right before the Arizona border?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drugged before leaving Oklahoma?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was the Joad family traveling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Rose of Sharon's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Went to prison for manslaughter?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 Joad's make money on the way to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 friend that stayed behind in Oklahoma?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Pregant woman on the trip to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for people who live in Oklahoma?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one caretaker?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Grapes of Wrath</dc:title>
  <dcterms:created xsi:type="dcterms:W3CDTF">2021-10-11T08:16:54Z</dcterms:created>
  <dcterms:modified xsi:type="dcterms:W3CDTF">2021-10-11T08:16:54Z</dcterms:modified>
</cp:coreProperties>
</file>