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Grapes of Wrath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Urging get someone to do something because of a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ugly or frightening appearance of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tiredness; fatigue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into more detail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or go beyond the range of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Confusing; vague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Exclusion from a society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Messy and dirty (typically a person)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lack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without a settled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Grapes of Wrath Vocabulary Crossword </dc:title>
  <dcterms:created xsi:type="dcterms:W3CDTF">2021-10-11T08:16:48Z</dcterms:created>
  <dcterms:modified xsi:type="dcterms:W3CDTF">2021-10-11T08:16:48Z</dcterms:modified>
</cp:coreProperties>
</file>