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Grapes of Wrath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dusty winds    </w:t>
      </w:r>
      <w:r>
        <w:t xml:space="preserve">   great depression    </w:t>
      </w:r>
      <w:r>
        <w:t xml:space="preserve">   drought    </w:t>
      </w:r>
      <w:r>
        <w:t xml:space="preserve">   Rose of Sharon    </w:t>
      </w:r>
      <w:r>
        <w:t xml:space="preserve">   Floyd Knowes    </w:t>
      </w:r>
      <w:r>
        <w:t xml:space="preserve">   Sallisaw    </w:t>
      </w:r>
      <w:r>
        <w:t xml:space="preserve">   Bakersfield    </w:t>
      </w:r>
      <w:r>
        <w:t xml:space="preserve">   Hooverville    </w:t>
      </w:r>
      <w:r>
        <w:t xml:space="preserve">   Weedpatch    </w:t>
      </w:r>
      <w:r>
        <w:t xml:space="preserve">   California    </w:t>
      </w:r>
      <w:r>
        <w:t xml:space="preserve">   Tom Joad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of Wrath Word Search</dc:title>
  <dcterms:created xsi:type="dcterms:W3CDTF">2021-10-11T08:18:01Z</dcterms:created>
  <dcterms:modified xsi:type="dcterms:W3CDTF">2021-10-11T08:18:01Z</dcterms:modified>
</cp:coreProperties>
</file>