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Grapevine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Zealand region responsible for over 70% of the country's wine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Tuscan region that 2 Down is famously grown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French word denotes a dry wine, seen on some Champagne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Grape of the Rioja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for measuring residual sugar in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acid naturally found in wine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ceramic vessel that the Romans stored wine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that tops the world in wine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grape that translates to "the blood of Jupiter"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Waiheke bay in which a popular (and tasty) bivalve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 grown in Chablis, and Waiheke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grape variety that Mudbrick harvested for the first time this vintage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TVNZ promgram featuring Mudbrick wines and our very own Dean and Owain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beach on Waiheke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estate's featured feline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planted grape variety at Mudbrick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County in California famous for it's Cabernet Sauvignon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Grapevine</dc:title>
  <dcterms:created xsi:type="dcterms:W3CDTF">2021-10-11T08:17:50Z</dcterms:created>
  <dcterms:modified xsi:type="dcterms:W3CDTF">2021-10-11T08:17:50Z</dcterms:modified>
</cp:coreProperties>
</file>