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Grapevine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BAT OUT OF HELL    </w:t>
      </w:r>
      <w:r>
        <w:t xml:space="preserve">   BROOKLANDS    </w:t>
      </w:r>
      <w:r>
        <w:t xml:space="preserve">   FREEMASONS HALL    </w:t>
      </w:r>
      <w:r>
        <w:t xml:space="preserve">   GROSVENOR HALL    </w:t>
      </w:r>
      <w:r>
        <w:t xml:space="preserve">   HOUSES OF PARLIAMENT    </w:t>
      </w:r>
      <w:r>
        <w:t xml:space="preserve">   JERSEY BOYS    </w:t>
      </w:r>
      <w:r>
        <w:t xml:space="preserve">   JIMMYS FARM    </w:t>
      </w:r>
      <w:r>
        <w:t xml:space="preserve">   KENTWELL HALL    </w:t>
      </w:r>
      <w:r>
        <w:t xml:space="preserve">   SKY ROPES    </w:t>
      </w:r>
      <w:r>
        <w:t xml:space="preserve">   TOPGOLF    </w:t>
      </w:r>
      <w:r>
        <w:t xml:space="preserve">   WIMBLEDON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Grapevine Word Search</dc:title>
  <dcterms:created xsi:type="dcterms:W3CDTF">2021-10-11T08:17:29Z</dcterms:created>
  <dcterms:modified xsi:type="dcterms:W3CDTF">2021-10-11T08:17:29Z</dcterms:modified>
</cp:coreProperties>
</file>