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Graph=Writing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writing of one's 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written list of all the books used in a report or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written the same way as another word but having a different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record player; a device that turns the writing on records into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book written about a person's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section of writing that has a topic and concluding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light to record an image using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mapmaking; the writing involved in making maps or charts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writes down (records) the movements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writing about a person's life written by that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Graph=Writing</dc:title>
  <dcterms:created xsi:type="dcterms:W3CDTF">2021-10-11T08:16:53Z</dcterms:created>
  <dcterms:modified xsi:type="dcterms:W3CDTF">2021-10-11T08:16:53Z</dcterms:modified>
</cp:coreProperties>
</file>