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Graph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function in the form f(x) = ax2 + bx + c, where a, b, and c are numbers with a not equal to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equations involving two or more unknowns that are to have the same values in each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steepness of the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function that has one independent variable and one dependent variable forming a straight line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point on a line segment that divides it into two equal parts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quantity obtained by dividing the number one by a given quantity. (1/x)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relation or expression involving one or more variables.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statement that the values of two mathematical expressions are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straight line that continually approaches a given curve but does not meet it at any finite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functions of angles (circular functions), eg. sin(X), cos(X), tan(X)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numbers, symbols and operators (such as + and ×) grouped together that show the value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function of the form y = ax^3 + bx^2 + cx + d, where a, b, c, and d are constants, and a is not equal to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four quarters of the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value of y at the point where the line crosses the y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u-shaped curve with certain specific properties.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 Key words</dc:title>
  <dcterms:created xsi:type="dcterms:W3CDTF">2021-10-11T08:17:11Z</dcterms:created>
  <dcterms:modified xsi:type="dcterms:W3CDTF">2021-10-11T08:17:11Z</dcterms:modified>
</cp:coreProperties>
</file>