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Graph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pairwise nonadjacent vertices of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pairwise adjacent vertices in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vertex of degree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tree in which a single path is incident to every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with an equal number of vertices and edges whose vertices can be placed around a circle so that two vertices are adjacent if and only if they appear consecutively along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X,Y - bigraph G has a matching that saturates X if and only if |N(S)| ≥ |S| for all S ⊆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graph G if V(G) is the union of two disjoint independent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graph with no 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non-loop edges with no shared endpoints in a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edges F ⊆ E(G) such that G - F has more than one component.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paths from u to v who have no common internal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graph whose vertices can be ordered so that two vertices are adjacent if and only if they are consecutive in the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graph G, a set S ⊆ V(G) such that G - S has more than one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graph G, is a set Q ⊆ V(G) that contains at least one endpoint of every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if it has a closed trail containing all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L of edges such that every vertex of a graph G is incident to some edge of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size of a vertex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spanning subgraph of a graph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maximal path whose internal vertices have degree 2 in a graph 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Theory</dc:title>
  <dcterms:created xsi:type="dcterms:W3CDTF">2021-10-11T08:17:36Z</dcterms:created>
  <dcterms:modified xsi:type="dcterms:W3CDTF">2021-10-11T08:17:36Z</dcterms:modified>
</cp:coreProperties>
</file>