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axis (left and right)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relationship between 2 pieces of data.  Look for trends and make predictions. Plot individual 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circular graph, divided into different colors to compare data.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four parts of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on a 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used to show changes over a period of time with data plotted on a grid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graph uses bars to display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axis (up and down)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Vocabulary</dc:title>
  <dcterms:created xsi:type="dcterms:W3CDTF">2021-10-11T08:17:00Z</dcterms:created>
  <dcterms:modified xsi:type="dcterms:W3CDTF">2021-10-11T08:17:00Z</dcterms:modified>
</cp:coreProperties>
</file>