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about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writing of ones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writing involved in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written list of all the books used in a report or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writes down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writing that has a topic and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written the same way as another word but having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written about a person's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Words</dc:title>
  <dcterms:created xsi:type="dcterms:W3CDTF">2021-10-11T08:17:25Z</dcterms:created>
  <dcterms:modified xsi:type="dcterms:W3CDTF">2021-10-11T08:17:25Z</dcterms:modified>
</cp:coreProperties>
</file>