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Graph=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device that writes down ( Records)  The movement of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use of light to record An Image using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writing involved in making maps and charts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written the same way as another word that having the same meaning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writing of ones own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Writing about your own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written list of all the books used in a report or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device that turns the writing on records into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book written about a persons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selection of writing that has a topic and concluding sentence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Graph= Writing </dc:title>
  <dcterms:created xsi:type="dcterms:W3CDTF">2021-10-10T23:44:01Z</dcterms:created>
  <dcterms:modified xsi:type="dcterms:W3CDTF">2021-10-10T23:44:01Z</dcterms:modified>
</cp:coreProperties>
</file>