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 and Chart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chart used to show the relationship of two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line or marker on the x and y axis to help in reading the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that represents the individual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axis that shows the range of values of the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chart that shows only one data series and is used to compare sizes of each part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or vertical line that extends across the plot area on the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rectangular area bound by the category and value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chart that shows a trend in data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chart that appears on the same sheet as the worksheet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related values from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category axis that describes what is shown in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 that shows how values change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display of data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value or piece of data from the data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object that explains the symbols,colors, or patterns used to differentiate the series in a 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and Chart Terminology </dc:title>
  <dcterms:created xsi:type="dcterms:W3CDTF">2021-10-11T08:16:56Z</dcterms:created>
  <dcterms:modified xsi:type="dcterms:W3CDTF">2021-10-11T08:16:56Z</dcterms:modified>
</cp:coreProperties>
</file>