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Graph and Script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record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dedication to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create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write sloppy.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means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buy a magazine series.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Writing a book about your own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writes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a picture using a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actors study for a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that records earthquakes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 your list of resources on a report.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doctor's note to get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write down how a person looks.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note at the end of a letter marked as P.S.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and Script Words</dc:title>
  <dcterms:created xsi:type="dcterms:W3CDTF">2021-10-11T08:16:28Z</dcterms:created>
  <dcterms:modified xsi:type="dcterms:W3CDTF">2021-10-11T08:16:28Z</dcterms:modified>
</cp:coreProperties>
</file>