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Graph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uses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account of someones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 picture taken using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designing of a sequence of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substance that is used in pencils to draw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section of a piece of writing, usually dealing with a single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earths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people collect these and may have a book with famous names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visual image or design on some sort of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has the greek meaning to write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family</dc:title>
  <dcterms:created xsi:type="dcterms:W3CDTF">2021-10-11T08:17:52Z</dcterms:created>
  <dcterms:modified xsi:type="dcterms:W3CDTF">2021-10-11T08:17:52Z</dcterms:modified>
</cp:coreProperties>
</file>