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Graph word study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seismograph    </w:t>
      </w:r>
      <w:r>
        <w:t xml:space="preserve">   photography    </w:t>
      </w:r>
      <w:r>
        <w:t xml:space="preserve">   phonograph    </w:t>
      </w:r>
      <w:r>
        <w:t xml:space="preserve">   paragraph    </w:t>
      </w:r>
      <w:r>
        <w:t xml:space="preserve">   homograph    </w:t>
      </w:r>
      <w:r>
        <w:t xml:space="preserve">   cartography    </w:t>
      </w:r>
      <w:r>
        <w:t xml:space="preserve">   biography    </w:t>
      </w:r>
      <w:r>
        <w:t xml:space="preserve">   bibliography    </w:t>
      </w:r>
      <w:r>
        <w:t xml:space="preserve">   autograph    </w:t>
      </w:r>
      <w:r>
        <w:t xml:space="preserve">   Autobiography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Graph word study</dc:title>
  <dcterms:created xsi:type="dcterms:W3CDTF">2021-10-11T08:16:39Z</dcterms:created>
  <dcterms:modified xsi:type="dcterms:W3CDTF">2021-10-11T08:16:39Z</dcterms:modified>
</cp:coreProperties>
</file>