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Grapheme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care of sick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waiter does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__________ a pink teddy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are if you do a lot of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is happening in the moment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really like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to below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Really 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circles edge is a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looks really good is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 like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takes a lot of this to swim with sharks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wear these on your 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Grapheme crossword</dc:title>
  <dcterms:created xsi:type="dcterms:W3CDTF">2021-10-11T08:17:36Z</dcterms:created>
  <dcterms:modified xsi:type="dcterms:W3CDTF">2021-10-11T08:17:36Z</dcterms:modified>
</cp:coreProperties>
</file>