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Message-Send-Recieve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Printing without taking contact with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mechanical transfer of an image to a substrate usually requiring a image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graphics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directional flow of an graphic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 way to record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Stencil image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Printing from a flat surface/ image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Printing from raised areas of the image carrier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simulation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information in a visual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Printing from a lowered or sunken area of the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basic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steps that help you to think of ideas and develop them into useful products or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Printing through openings in the image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experimental model of a proposed solution used to test or validate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are positioned in a way that they appear to be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a point of emphasis within a graphic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elements look like they belong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</dc:title>
  <dcterms:created xsi:type="dcterms:W3CDTF">2021-10-11T08:17:59Z</dcterms:created>
  <dcterms:modified xsi:type="dcterms:W3CDTF">2021-10-11T08:17:59Z</dcterms:modified>
</cp:coreProperties>
</file>