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Centre    </w:t>
      </w:r>
      <w:r>
        <w:t xml:space="preserve">   Top    </w:t>
      </w:r>
      <w:r>
        <w:t xml:space="preserve">   Front    </w:t>
      </w:r>
      <w:r>
        <w:t xml:space="preserve">   Line    </w:t>
      </w:r>
      <w:r>
        <w:t xml:space="preserve">   Vanish    </w:t>
      </w:r>
      <w:r>
        <w:t xml:space="preserve">   Perspective    </w:t>
      </w:r>
      <w:r>
        <w:t xml:space="preserve">   Symbol    </w:t>
      </w:r>
      <w:r>
        <w:t xml:space="preserve">   Dimension    </w:t>
      </w:r>
      <w:r>
        <w:t xml:space="preserve">   Angle    </w:t>
      </w:r>
      <w:r>
        <w:t xml:space="preserve">   Vertical    </w:t>
      </w:r>
      <w:r>
        <w:t xml:space="preserve">   Horizontal    </w:t>
      </w:r>
      <w:r>
        <w:t xml:space="preserve">   Orthographic    </w:t>
      </w:r>
      <w:r>
        <w:t xml:space="preserve">   Projection    </w:t>
      </w:r>
      <w:r>
        <w:t xml:space="preserve">   Conventions    </w:t>
      </w:r>
      <w:r>
        <w:t xml:space="preserve">   Hidden    </w:t>
      </w:r>
      <w:r>
        <w:t xml:space="preserve">   Section    </w:t>
      </w:r>
      <w:r>
        <w:t xml:space="preserve">   Oblique    </w:t>
      </w:r>
      <w:r>
        <w:t xml:space="preserve">   Isometric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Communication</dc:title>
  <dcterms:created xsi:type="dcterms:W3CDTF">2021-10-11T08:18:20Z</dcterms:created>
  <dcterms:modified xsi:type="dcterms:W3CDTF">2021-10-11T08:18:20Z</dcterms:modified>
</cp:coreProperties>
</file>