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thumbnail    </w:t>
      </w:r>
      <w:r>
        <w:t xml:space="preserve">   rough    </w:t>
      </w:r>
      <w:r>
        <w:t xml:space="preserve">   unity    </w:t>
      </w:r>
      <w:r>
        <w:t xml:space="preserve">   texture    </w:t>
      </w:r>
      <w:r>
        <w:t xml:space="preserve">   rhythm    </w:t>
      </w:r>
      <w:r>
        <w:t xml:space="preserve">   proportion    </w:t>
      </w:r>
      <w:r>
        <w:t xml:space="preserve">   balance    </w:t>
      </w:r>
      <w:r>
        <w:t xml:space="preserve">   elements    </w:t>
      </w:r>
      <w:r>
        <w:t xml:space="preserve">   design    </w:t>
      </w:r>
      <w:r>
        <w:t xml:space="preserve">   color    </w:t>
      </w:r>
      <w:r>
        <w:t xml:space="preserve">   opacity    </w:t>
      </w:r>
      <w:r>
        <w:t xml:space="preserve">   en    </w:t>
      </w:r>
      <w:r>
        <w:t xml:space="preserve">   em    </w:t>
      </w:r>
      <w:r>
        <w:t xml:space="preserve">   descender    </w:t>
      </w:r>
      <w:r>
        <w:t xml:space="preserve">   characters    </w:t>
      </w:r>
      <w:r>
        <w:t xml:space="preserve">   body type    </w:t>
      </w:r>
      <w:r>
        <w:t xml:space="preserve">   ascender    </w:t>
      </w:r>
      <w:r>
        <w:t xml:space="preserve">   type size    </w:t>
      </w:r>
      <w:r>
        <w:t xml:space="preserve">   screen angles    </w:t>
      </w:r>
      <w:r>
        <w:t xml:space="preserve">   resolution    </w:t>
      </w:r>
      <w:r>
        <w:t xml:space="preserve">   pixels    </w:t>
      </w:r>
      <w:r>
        <w:t xml:space="preserve">   point    </w:t>
      </w:r>
      <w:r>
        <w:t xml:space="preserve">   pica    </w:t>
      </w:r>
      <w:r>
        <w:t xml:space="preserve">   reams    </w:t>
      </w:r>
      <w:r>
        <w:t xml:space="preserve">   line gauge    </w:t>
      </w:r>
      <w:r>
        <w:t xml:space="preserve">   densitometer    </w:t>
      </w:r>
      <w:r>
        <w:t xml:space="preserve">   basis weight    </w:t>
      </w:r>
      <w:r>
        <w:t xml:space="preserve">   basic size    </w:t>
      </w:r>
      <w:r>
        <w:t xml:space="preserve">   tagout    </w:t>
      </w:r>
      <w:r>
        <w:t xml:space="preserve">   lockout    </w:t>
      </w:r>
      <w:r>
        <w:t xml:space="preserve">   decibels    </w:t>
      </w:r>
      <w:r>
        <w:t xml:space="preserve">   barrier guards    </w:t>
      </w:r>
      <w:r>
        <w:t xml:space="preserve">   substrate    </w:t>
      </w:r>
      <w:r>
        <w:t xml:space="preserve">   printing    </w:t>
      </w:r>
      <w:r>
        <w:t xml:space="preserve">   flexography    </w:t>
      </w:r>
      <w:r>
        <w:t xml:space="preserve">   editing    </w:t>
      </w:r>
      <w:r>
        <w:t xml:space="preserve">   copy    </w:t>
      </w:r>
      <w:r>
        <w:t xml:space="preserve">   artwork    </w:t>
      </w:r>
      <w:r>
        <w:t xml:space="preserve">   communications    </w:t>
      </w:r>
      <w:r>
        <w:t xml:space="preserve">   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Communications</dc:title>
  <dcterms:created xsi:type="dcterms:W3CDTF">2021-10-11T08:18:08Z</dcterms:created>
  <dcterms:modified xsi:type="dcterms:W3CDTF">2021-10-11T08:18:08Z</dcterms:modified>
</cp:coreProperties>
</file>