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Graphic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 design uses only one color.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colors that are opposite of each other when viewed on the color wheel.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images are created with pixels: they are NOT easily resized.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creating the perfect space between characters in typography so they work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on a page that is left without images and words.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Dots Per Inch in an image.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 of a design lets the client see what the project would look like.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mode used by printers, of Cyan, Magenta, Yellow, and 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images can be easily resized without loss of image quality.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art of arranging type.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Dots per inch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Allowing an element to extend beyond the margin of the page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 Design</dc:title>
  <dcterms:created xsi:type="dcterms:W3CDTF">2021-10-11T08:17:45Z</dcterms:created>
  <dcterms:modified xsi:type="dcterms:W3CDTF">2021-10-11T08:17:45Z</dcterms:modified>
</cp:coreProperties>
</file>