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Design -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scheme using colors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design element that is longer than it is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 made by mixing two primary colors in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mixed with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 made by mixing a primary color with a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 scheme using blues and violets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mixed with both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 scheme using colors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scheme using only tints, shades, and tones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colors that cannot be made by mixing other colors - Red, Yellow, and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 scheme using reds, oranges, and yellows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 mixed with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- Color</dc:title>
  <dcterms:created xsi:type="dcterms:W3CDTF">2021-10-11T08:17:34Z</dcterms:created>
  <dcterms:modified xsi:type="dcterms:W3CDTF">2021-10-11T08:17:34Z</dcterms:modified>
</cp:coreProperties>
</file>