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Design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scheme built out of only one color, including lighter and darker tones of that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lining up of elements to achieve balance, order, and a more logical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model that is used for print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term, refers to the words or short lines that appear by themselves at the top or bottom of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around the edge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model that is used for on-screen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concepts that encapsulate your company's values and ethos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of transparency 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framework made up of evenly divided, intersecting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term, refers to the words or short lines that appear by themselves at the top or bottom of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typeface without the small decorative serif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artistic arrangement of type in a readable and visually appealing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scheme built out of two colors that sit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typeface with small decorative strokes found at the end of horizontal and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yellows,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blues, greens, violets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detail an image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scalable graphic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gradual change in color from one tone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adjustment of space between two characters in your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Vocabulary</dc:title>
  <dcterms:created xsi:type="dcterms:W3CDTF">2021-10-11T08:17:50Z</dcterms:created>
  <dcterms:modified xsi:type="dcterms:W3CDTF">2021-10-11T08:17:50Z</dcterms:modified>
</cp:coreProperties>
</file>