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Graphic Design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 lets you apply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selects and samples an area of your picture and then uses these pixels to paint over any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Options found in the Levels and the Curves dialog boxes.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horizontal plane or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select an area of an image based on its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helps to create a sharp order appearance by ensuring elements have a pleasing connection with others, clean up a design, and eliminates messiness.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 lets you apply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gives form and stability and helps distribute elements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for selections where there is no pre-defined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basically the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area of the image and defines the image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giving out or reflecting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visual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or outline which gradually deviates from being straight for some or all of its length.</w:t>
            </w:r>
          </w:p>
        </w:tc>
      </w:tr>
    </w:tbl>
    <w:p>
      <w:pPr>
        <w:pStyle w:val="WordBankMedium"/>
      </w:pPr>
      <w:r>
        <w:t xml:space="preserve">   Levels    </w:t>
      </w:r>
      <w:r>
        <w:t xml:space="preserve">   Transform    </w:t>
      </w:r>
      <w:r>
        <w:t xml:space="preserve">   Crop    </w:t>
      </w:r>
      <w:r>
        <w:t xml:space="preserve">   Magic Wand    </w:t>
      </w:r>
      <w:r>
        <w:t xml:space="preserve">   Clone Stamp    </w:t>
      </w:r>
      <w:r>
        <w:t xml:space="preserve">   Brightness    </w:t>
      </w:r>
      <w:r>
        <w:t xml:space="preserve">   Curves    </w:t>
      </w:r>
      <w:r>
        <w:t xml:space="preserve">   Lasso    </w:t>
      </w:r>
      <w:r>
        <w:t xml:space="preserve">   Canvas Size    </w:t>
      </w:r>
      <w:r>
        <w:t xml:space="preserve">   Image    </w:t>
      </w:r>
      <w:r>
        <w:t xml:space="preserve">   Auto Color Correction    </w:t>
      </w:r>
      <w:r>
        <w:t xml:space="preserve">   Balance    </w:t>
      </w:r>
      <w:r>
        <w:t xml:space="preserve">   Contrast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Word Puzzle</dc:title>
  <dcterms:created xsi:type="dcterms:W3CDTF">2021-10-11T08:17:57Z</dcterms:created>
  <dcterms:modified xsi:type="dcterms:W3CDTF">2021-10-11T08:17:57Z</dcterms:modified>
</cp:coreProperties>
</file>