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Graphic File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images    </w:t>
      </w:r>
      <w:r>
        <w:t xml:space="preserve">   resolution    </w:t>
      </w:r>
      <w:r>
        <w:t xml:space="preserve">   pixels    </w:t>
      </w:r>
      <w:r>
        <w:t xml:space="preserve">   computer    </w:t>
      </w:r>
      <w:r>
        <w:t xml:space="preserve">   adobe    </w:t>
      </w:r>
      <w:r>
        <w:t xml:space="preserve">   svg    </w:t>
      </w:r>
      <w:r>
        <w:t xml:space="preserve">   gif    </w:t>
      </w:r>
      <w:r>
        <w:t xml:space="preserve">   tiff    </w:t>
      </w:r>
      <w:r>
        <w:t xml:space="preserve">   extension    </w:t>
      </w:r>
      <w:r>
        <w:t xml:space="preserve">   jpeg    </w:t>
      </w:r>
      <w:r>
        <w:t xml:space="preserve">   png    </w:t>
      </w:r>
      <w:r>
        <w:t xml:space="preserve">   psd    </w:t>
      </w:r>
      <w:r>
        <w:t xml:space="preserve">   ai    </w:t>
      </w:r>
      <w:r>
        <w:t xml:space="preserve">   illustrator    </w:t>
      </w:r>
      <w:r>
        <w:t xml:space="preserve">   photoshop    </w:t>
      </w:r>
      <w:r>
        <w:t xml:space="preserve">   pdf    </w:t>
      </w:r>
      <w:r>
        <w:t xml:space="preserve">   eps    </w:t>
      </w:r>
      <w:r>
        <w:t xml:space="preserve">   file    </w:t>
      </w:r>
      <w:r>
        <w:t xml:space="preserve">   vector    </w:t>
      </w:r>
      <w:r>
        <w:t xml:space="preserve">   raster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File Types</dc:title>
  <dcterms:created xsi:type="dcterms:W3CDTF">2021-10-11T08:18:23Z</dcterms:created>
  <dcterms:modified xsi:type="dcterms:W3CDTF">2021-10-11T08:18:23Z</dcterms:modified>
</cp:coreProperties>
</file>