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Novel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tatooey man    </w:t>
      </w:r>
      <w:r>
        <w:t xml:space="preserve">   family    </w:t>
      </w:r>
      <w:r>
        <w:t xml:space="preserve">   tombstone    </w:t>
      </w:r>
      <w:r>
        <w:t xml:space="preserve">   Miss Lupescu    </w:t>
      </w:r>
      <w:r>
        <w:t xml:space="preserve">   dead    </w:t>
      </w:r>
      <w:r>
        <w:t xml:space="preserve">   macabray    </w:t>
      </w:r>
      <w:r>
        <w:t xml:space="preserve">   silas    </w:t>
      </w:r>
      <w:r>
        <w:t xml:space="preserve">   chapel    </w:t>
      </w:r>
      <w:r>
        <w:t xml:space="preserve">   brooch    </w:t>
      </w:r>
      <w:r>
        <w:t xml:space="preserve">   Witch    </w:t>
      </w:r>
      <w:r>
        <w:t xml:space="preserve">   Scarlett    </w:t>
      </w:r>
      <w:r>
        <w:t xml:space="preserve">   ghouls    </w:t>
      </w:r>
      <w:r>
        <w:t xml:space="preserve">   ghosts    </w:t>
      </w:r>
      <w:r>
        <w:t xml:space="preserve">   Graveyard    </w:t>
      </w:r>
      <w:r>
        <w:t xml:space="preserve">   Nobody Owens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Novel</dc:title>
  <dcterms:created xsi:type="dcterms:W3CDTF">2021-10-11T08:17:42Z</dcterms:created>
  <dcterms:modified xsi:type="dcterms:W3CDTF">2021-10-11T08:17:42Z</dcterms:modified>
</cp:coreProperties>
</file>