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Novel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all elements or aspects converge; center of activity or attentionthe point at which all elements or aspects converge; centre of activity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square/ rectangle that shows what is happening within the graphic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________Is the presentation of visual elements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storyline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"Boom" "zam" "Pow"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characters show what they are saying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_____Shows what characters are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information about a character or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portion of a scene NEAREST to the viewer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one scene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start reading Graphic novels from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lines between the panels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Novel Cross Word </dc:title>
  <dcterms:created xsi:type="dcterms:W3CDTF">2021-10-11T08:17:27Z</dcterms:created>
  <dcterms:modified xsi:type="dcterms:W3CDTF">2021-10-11T08:17:27Z</dcterms:modified>
</cp:coreProperties>
</file>