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Graphic Novel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FIGURES    </w:t>
      </w:r>
      <w:r>
        <w:t xml:space="preserve">   NOVEL    </w:t>
      </w:r>
      <w:r>
        <w:t xml:space="preserve">   SPECIAL EFFECTS    </w:t>
      </w:r>
      <w:r>
        <w:t xml:space="preserve">   INTERNAL DIALOGUE    </w:t>
      </w:r>
      <w:r>
        <w:t xml:space="preserve">   EXTERNAL DIALOGUE    </w:t>
      </w:r>
      <w:r>
        <w:t xml:space="preserve">   SPEECH BUBBLES    </w:t>
      </w:r>
      <w:r>
        <w:t xml:space="preserve">   SETTING    </w:t>
      </w:r>
      <w:r>
        <w:t xml:space="preserve">   CAPTIONS    </w:t>
      </w:r>
      <w:r>
        <w:t xml:space="preserve">   TEXT    </w:t>
      </w:r>
      <w:r>
        <w:t xml:space="preserve">   HANDS AND FEET    </w:t>
      </w:r>
      <w:r>
        <w:t xml:space="preserve">   CHARACTERS    </w:t>
      </w:r>
      <w:r>
        <w:t xml:space="preserve">   FACES    </w:t>
      </w:r>
      <w:r>
        <w:t xml:space="preserve">   GRAPHIC WEIGHT    </w:t>
      </w:r>
      <w:r>
        <w:t xml:space="preserve">   BACKGROUND    </w:t>
      </w:r>
      <w:r>
        <w:t xml:space="preserve">   MIDGROUND    </w:t>
      </w:r>
      <w:r>
        <w:t xml:space="preserve">   FOREGROUND    </w:t>
      </w:r>
      <w:r>
        <w:t xml:space="preserve">   BLEED    </w:t>
      </w:r>
      <w:r>
        <w:t xml:space="preserve">   GUTTER    </w:t>
      </w:r>
      <w:r>
        <w:t xml:space="preserve">   FRAME    </w:t>
      </w:r>
      <w:r>
        <w:t xml:space="preserve">   PANEL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Novel Term</dc:title>
  <dcterms:created xsi:type="dcterms:W3CDTF">2021-10-11T08:17:52Z</dcterms:created>
  <dcterms:modified xsi:type="dcterms:W3CDTF">2021-10-11T08:17:52Z</dcterms:modified>
</cp:coreProperties>
</file>