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Graphical User Interfaces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graphical user interface background screen that displays icon for other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graphical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picture used in a WIMP system to represent in a program folder or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at the far right of MS Windows task bar that holds icon for the clock and other program that run constantly in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 Windows desktop component that indicates  what programs are currently being used and allows the user to switch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hardware or software that connects two systems and allow them to communication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utility program that uses artificial intelligent to perform task for the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rectangular screen area containing a program folder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choices that is displayed when a user clicks on an item  in a 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text to speech, where computer reads  text to the  user using speech  synthesizer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option displayed on a computer screen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Graphical User Interfaces</dc:title>
  <dcterms:created xsi:type="dcterms:W3CDTF">2021-10-11T08:17:38Z</dcterms:created>
  <dcterms:modified xsi:type="dcterms:W3CDTF">2021-10-11T08:17:38Z</dcterms:modified>
</cp:coreProperties>
</file>