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ACCURATE    </w:t>
      </w:r>
      <w:r>
        <w:t xml:space="preserve">   RULER    </w:t>
      </w:r>
      <w:r>
        <w:t xml:space="preserve">   BLEND    </w:t>
      </w:r>
      <w:r>
        <w:t xml:space="preserve">   DIE CAST    </w:t>
      </w:r>
      <w:r>
        <w:t xml:space="preserve">   RENDERING    </w:t>
      </w:r>
      <w:r>
        <w:t xml:space="preserve">   SHADING    </w:t>
      </w:r>
      <w:r>
        <w:t xml:space="preserve">   COLOUR    </w:t>
      </w:r>
      <w:r>
        <w:t xml:space="preserve">   TONE    </w:t>
      </w:r>
      <w:r>
        <w:t xml:space="preserve">   PENCIL    </w:t>
      </w:r>
      <w:r>
        <w:t xml:space="preserve">   DRAW    </w:t>
      </w:r>
      <w:r>
        <w:t xml:space="preserve">   PERSPECTIVE    </w:t>
      </w:r>
      <w:r>
        <w:t xml:space="preserve">   ISOMETRIC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</dc:title>
  <dcterms:created xsi:type="dcterms:W3CDTF">2021-10-11T08:18:04Z</dcterms:created>
  <dcterms:modified xsi:type="dcterms:W3CDTF">2021-10-11T08:18:04Z</dcterms:modified>
</cp:coreProperties>
</file>