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Colour Association    </w:t>
      </w:r>
      <w:r>
        <w:t xml:space="preserve">   Grid    </w:t>
      </w:r>
      <w:r>
        <w:t xml:space="preserve">   Function    </w:t>
      </w:r>
      <w:r>
        <w:t xml:space="preserve">   Angle    </w:t>
      </w:r>
      <w:r>
        <w:t xml:space="preserve">   Proportion    </w:t>
      </w:r>
      <w:r>
        <w:t xml:space="preserve">   Detail    </w:t>
      </w:r>
      <w:r>
        <w:t xml:space="preserve">   Shape    </w:t>
      </w:r>
      <w:r>
        <w:t xml:space="preserve">   Line    </w:t>
      </w:r>
      <w:r>
        <w:t xml:space="preserve">   Observation    </w:t>
      </w:r>
      <w:r>
        <w:t xml:space="preserve">   Objects    </w:t>
      </w:r>
      <w:r>
        <w:t xml:space="preserve">   Colour    </w:t>
      </w:r>
      <w:r>
        <w:t xml:space="preserve">   Package    </w:t>
      </w:r>
      <w:r>
        <w:t xml:space="preserve">   Logo    </w:t>
      </w:r>
      <w:r>
        <w:t xml:space="preserve">   Effective    </w:t>
      </w:r>
      <w:r>
        <w:t xml:space="preserve">   Create    </w:t>
      </w:r>
      <w:r>
        <w:t xml:space="preserve">   Redesign    </w:t>
      </w:r>
      <w:r>
        <w:t xml:space="preserve">   Pencil 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Graphics</dc:title>
  <dcterms:created xsi:type="dcterms:W3CDTF">2021-10-11T08:18:17Z</dcterms:created>
  <dcterms:modified xsi:type="dcterms:W3CDTF">2021-10-11T08:18:17Z</dcterms:modified>
</cp:coreProperties>
</file>