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STYLES    </w:t>
      </w:r>
      <w:r>
        <w:t xml:space="preserve">   POSTERS    </w:t>
      </w:r>
      <w:r>
        <w:t xml:space="preserve">   PDF    </w:t>
      </w:r>
      <w:r>
        <w:t xml:space="preserve">   JPEG    </w:t>
      </w:r>
      <w:r>
        <w:t xml:space="preserve">   FEATURES    </w:t>
      </w:r>
      <w:r>
        <w:t xml:space="preserve">   DIGITAL    </w:t>
      </w:r>
      <w:r>
        <w:t xml:space="preserve">   BMP    </w:t>
      </w:r>
      <w:r>
        <w:t xml:space="preserve">   SIGNS    </w:t>
      </w:r>
      <w:r>
        <w:t xml:space="preserve">   PLANS    </w:t>
      </w:r>
      <w:r>
        <w:t xml:space="preserve">   MAGAZINE    </w:t>
      </w:r>
      <w:r>
        <w:t xml:space="preserve">   IMAGES    </w:t>
      </w:r>
      <w:r>
        <w:t xml:space="preserve">   ENTERTAIN    </w:t>
      </w:r>
      <w:r>
        <w:t xml:space="preserve">   CARTOONS    </w:t>
      </w:r>
      <w:r>
        <w:t xml:space="preserve">   AUDIENCE    </w:t>
      </w:r>
      <w:r>
        <w:t xml:space="preserve">   PURPOSE    </w:t>
      </w:r>
      <w:r>
        <w:t xml:space="preserve">   PERCEPTION    </w:t>
      </w:r>
      <w:r>
        <w:t xml:space="preserve">   LOGOS    </w:t>
      </w:r>
      <w:r>
        <w:t xml:space="preserve">   GRAPHICS    </w:t>
      </w:r>
      <w:r>
        <w:t xml:space="preserve">   DRAWINGS    </w:t>
      </w:r>
      <w:r>
        <w:t xml:space="preserve">   BRAINSTORM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 Terminology</dc:title>
  <dcterms:created xsi:type="dcterms:W3CDTF">2021-10-11T08:16:42Z</dcterms:created>
  <dcterms:modified xsi:type="dcterms:W3CDTF">2021-10-11T08:16:42Z</dcterms:modified>
</cp:coreProperties>
</file>