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crop marks    </w:t>
      </w:r>
      <w:r>
        <w:t xml:space="preserve">   printing    </w:t>
      </w:r>
      <w:r>
        <w:t xml:space="preserve">   lever    </w:t>
      </w:r>
      <w:r>
        <w:t xml:space="preserve">   staple    </w:t>
      </w:r>
      <w:r>
        <w:t xml:space="preserve">   paperclip    </w:t>
      </w:r>
      <w:r>
        <w:t xml:space="preserve">   binder clips    </w:t>
      </w:r>
      <w:r>
        <w:t xml:space="preserve">   lithography    </w:t>
      </w:r>
      <w:r>
        <w:t xml:space="preserve">   leaflets    </w:t>
      </w:r>
      <w:r>
        <w:t xml:space="preserve">   flyers    </w:t>
      </w:r>
      <w:r>
        <w:t xml:space="preserve">   die cutting    </w:t>
      </w:r>
      <w:r>
        <w:t xml:space="preserve">   folding    </w:t>
      </w:r>
      <w:r>
        <w:t xml:space="preserve">   boards    </w:t>
      </w:r>
      <w:r>
        <w:t xml:space="preserve">   Paper    </w:t>
      </w:r>
      <w:r>
        <w:t xml:space="preserve">   Perforating tools    </w:t>
      </w:r>
      <w:r>
        <w:t xml:space="preserve">   Scalpel    </w:t>
      </w:r>
      <w:r>
        <w:t xml:space="preserve">   Craft knife    </w:t>
      </w:r>
      <w:r>
        <w:t xml:space="preserve">   paper shears    </w:t>
      </w:r>
      <w:r>
        <w:t xml:space="preserve">   Steel rule    </w:t>
      </w:r>
      <w:r>
        <w:t xml:space="preserve">   Drawing aids    </w:t>
      </w:r>
      <w:r>
        <w:t xml:space="preserve">   Rotary cutting    </w:t>
      </w:r>
      <w:r>
        <w:t xml:space="preserve">   creasing machine    </w:t>
      </w:r>
      <w:r>
        <w:t xml:space="preserve">   cutting mat    </w:t>
      </w:r>
      <w:r>
        <w:t xml:space="preserve">   sizing    </w:t>
      </w:r>
      <w:r>
        <w:t xml:space="preserve">   Pulp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Graphics Terminology</dc:title>
  <dcterms:created xsi:type="dcterms:W3CDTF">2021-10-11T08:17:13Z</dcterms:created>
  <dcterms:modified xsi:type="dcterms:W3CDTF">2021-10-11T08:17:13Z</dcterms:modified>
</cp:coreProperties>
</file>