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Graphing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kind of correlation when R squared is between .5-.7?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Variable on X 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 this graph to show a change in something overtime.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Title of the graph has to be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line drawn through the center of a group of data points plotted on a scatter plot.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type of graph that shows discrete information or data.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Use this graph to determine if there is a relationship or correlation between 2 variables.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type of graph where data is continuous.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estimating a value between 2 known points on a graph.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Variable on Y axis.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estimating a value outside the known values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 slice of a pie chart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Each tic mark on a pie chart is how many degrees?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Use this graph to show how individual parts make up the whole of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data point that is separate from the rest of the data.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no_________ between the columns in histograms.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kind of correlation when R squared is greater then .8?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Graphing</dc:title>
  <dcterms:created xsi:type="dcterms:W3CDTF">2021-10-11T08:17:04Z</dcterms:created>
  <dcterms:modified xsi:type="dcterms:W3CDTF">2021-10-11T08:17:04Z</dcterms:modified>
</cp:coreProperties>
</file>