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Graphing, Area and Perimeter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measurement of the entire surface of something is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were to plot (-4,5), which quadrant would your point be in? Quadrant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x axis is perpindicular to the y axis it creates a_______________________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this called?: (x,y)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were to plot (-5,-1), which quadrant would your point be in? Quadrant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direction does the y axis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(0,0) is in the ____________________ of a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were to plot (4,-7), which quadrant would your point be in? Quadrant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vertical axis is called the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direction does the x axis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around a room is called the_____________________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were to plot (2,3), which quadrant would your point be in? Quadrant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horizontal axis is called the 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Graphing, Area and Perimeter</dc:title>
  <dcterms:created xsi:type="dcterms:W3CDTF">2021-10-11T08:17:05Z</dcterms:created>
  <dcterms:modified xsi:type="dcterms:W3CDTF">2021-10-11T08:17:05Z</dcterms:modified>
</cp:coreProperties>
</file>