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graph in which a circle is divided into sectors that each represent a proportion of the 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and person and or thing from which something comes or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graph:  a type of chart which displays information as a series of data points called 'markers' connected by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usually located at the bottom of the graph,It can be located to the right or left or even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facts and statistics collected together for reference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used to display the development of quantitative values over an interval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classifying phrase or name applied to a person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graph whose bars are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plot or mathematical diagram using Cartesian coordinates to display values for typically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show how something changes over time or to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that describes someone's position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visual explanation of the symbols used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series of numbered horizontal and perpendicular lines that divide a map into squares to form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and states and  processes and or qualities that are approved and desired and or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displays data using vertical bars going up from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Assessment</dc:title>
  <dcterms:created xsi:type="dcterms:W3CDTF">2021-10-11T08:18:13Z</dcterms:created>
  <dcterms:modified xsi:type="dcterms:W3CDTF">2021-10-11T08:18:13Z</dcterms:modified>
</cp:coreProperties>
</file>