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where a straight line crosses the Y axis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term meaning "written down in the way most commonly accepted".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commonly used in algebra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steep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makes a straight line when it is graphed.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numbers written in a certain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 containing the "x" axis and "y"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on a graph that runs horizontally through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on a graph that runs vertically through zero.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Linear Equations</dc:title>
  <dcterms:created xsi:type="dcterms:W3CDTF">2021-10-11T08:17:29Z</dcterms:created>
  <dcterms:modified xsi:type="dcterms:W3CDTF">2021-10-11T08:17:29Z</dcterms:modified>
</cp:coreProperties>
</file>