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Graphing Linear Equations and Functions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lines in the same plane that intersect to form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slope, m, is the ratio of rise/run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function f(x) = x, which is the most basic function in the family of linear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x-coordinate of a point where a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name a function using the symbol f(x) instead of 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afunctions with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in the same plane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linear equation written in the form y = mx + b, where m is the slope and b is the y-intercept of the equation's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whose graph is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y-coordinate of a point where a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 regions into which the coordinate plane is divided by the x-axis and y-axis.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Graphing Linear Equations and Functions Unit</dc:title>
  <dcterms:created xsi:type="dcterms:W3CDTF">2021-10-11T08:17:07Z</dcterms:created>
  <dcterms:modified xsi:type="dcterms:W3CDTF">2021-10-11T08:17:07Z</dcterms:modified>
</cp:coreProperties>
</file>