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Graphing Quadratics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use a _________ to graph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graph of a quadratic equation is in the shape of 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parabola will look like an _______ U if the a value is a negative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or lowest point of a parabola is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axis of symmetry a vertical or horizontal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invisible line that goes through the vertex is called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point where the parabola crosses the y-axis is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points where the parabola crosses the x-axis are called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x-intercepts are written as points, and are always (#,____)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vertex of a parabola is always written as a: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Graphing Quadratics Vocabulary</dc:title>
  <dcterms:created xsi:type="dcterms:W3CDTF">2021-10-11T08:18:10Z</dcterms:created>
  <dcterms:modified xsi:type="dcterms:W3CDTF">2021-10-11T08:18:10Z</dcterms:modified>
</cp:coreProperties>
</file>