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Graphing Systems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algebra    </w:t>
      </w:r>
      <w:r>
        <w:t xml:space="preserve">   equations    </w:t>
      </w:r>
      <w:r>
        <w:t xml:space="preserve">   expression    </w:t>
      </w:r>
      <w:r>
        <w:t xml:space="preserve">   graphing    </w:t>
      </w:r>
      <w:r>
        <w:t xml:space="preserve">   intersect    </w:t>
      </w:r>
      <w:r>
        <w:t xml:space="preserve">   intersection    </w:t>
      </w:r>
      <w:r>
        <w:t xml:space="preserve">   linear equation    </w:t>
      </w:r>
      <w:r>
        <w:t xml:space="preserve">   negative    </w:t>
      </w:r>
      <w:r>
        <w:t xml:space="preserve">   ordered pair    </w:t>
      </w:r>
      <w:r>
        <w:t xml:space="preserve">   parallel    </w:t>
      </w:r>
      <w:r>
        <w:t xml:space="preserve">   positive    </w:t>
      </w:r>
      <w:r>
        <w:t xml:space="preserve">   slope    </w:t>
      </w:r>
      <w:r>
        <w:t xml:space="preserve">   solution    </w:t>
      </w:r>
      <w:r>
        <w:t xml:space="preserve">   systems    </w:t>
      </w:r>
      <w:r>
        <w:t xml:space="preserve">   y 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Graphing Systems Word Search</dc:title>
  <dcterms:created xsi:type="dcterms:W3CDTF">2021-10-11T08:17:57Z</dcterms:created>
  <dcterms:modified xsi:type="dcterms:W3CDTF">2021-10-11T08:17:57Z</dcterms:modified>
</cp:coreProperties>
</file>