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sum    </w:t>
      </w:r>
      <w:r>
        <w:t xml:space="preserve">   difference    </w:t>
      </w:r>
      <w:r>
        <w:t xml:space="preserve">   point    </w:t>
      </w:r>
      <w:r>
        <w:t xml:space="preserve">   grid    </w:t>
      </w:r>
      <w:r>
        <w:t xml:space="preserve">   number    </w:t>
      </w:r>
      <w:r>
        <w:t xml:space="preserve">   coordinate    </w:t>
      </w:r>
      <w:r>
        <w:t xml:space="preserve">   data    </w:t>
      </w:r>
      <w:r>
        <w:t xml:space="preserve">   quadrant    </w:t>
      </w:r>
      <w:r>
        <w:t xml:space="preserve">   axis    </w:t>
      </w:r>
      <w:r>
        <w:t xml:space="preserve">   pattern    </w:t>
      </w:r>
      <w:r>
        <w:t xml:space="preserve">   rule    </w:t>
      </w:r>
      <w:r>
        <w:t xml:space="preserve">   orderedpairs    </w:t>
      </w:r>
      <w:r>
        <w:t xml:space="preserve">   analyze    </w:t>
      </w:r>
      <w:r>
        <w:t xml:space="preserve">   plot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Terms</dc:title>
  <dcterms:created xsi:type="dcterms:W3CDTF">2021-10-11T08:18:32Z</dcterms:created>
  <dcterms:modified xsi:type="dcterms:W3CDTF">2021-10-11T08:18:32Z</dcterms:modified>
</cp:coreProperties>
</file>