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Graphing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ordered pair including the x and y, which are used to plot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stays the same, remains unchanged.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values for 2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quantity gets bigger every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that can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quantity gets smaller every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line that is vertical on a 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depends upon the other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determines the value of the 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change in the dependent variable as the independent variable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 containing variables that represents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Skip counting on the x and y axes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line that is horizontal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visual representation of coordinate pairs on the x and y axis</w:t>
            </w:r>
          </w:p>
        </w:tc>
      </w:tr>
    </w:tbl>
    <w:p>
      <w:pPr>
        <w:pStyle w:val="WordBankMedium"/>
      </w:pPr>
      <w:r>
        <w:t xml:space="preserve">   graph    </w:t>
      </w:r>
      <w:r>
        <w:t xml:space="preserve">   independent    </w:t>
      </w:r>
      <w:r>
        <w:t xml:space="preserve">   dependent    </w:t>
      </w:r>
      <w:r>
        <w:t xml:space="preserve">   constant    </w:t>
      </w:r>
      <w:r>
        <w:t xml:space="preserve">   variable    </w:t>
      </w:r>
      <w:r>
        <w:t xml:space="preserve">   increase    </w:t>
      </w:r>
      <w:r>
        <w:t xml:space="preserve">   decrease    </w:t>
      </w:r>
      <w:r>
        <w:t xml:space="preserve">   table    </w:t>
      </w:r>
      <w:r>
        <w:t xml:space="preserve">   equation    </w:t>
      </w:r>
      <w:r>
        <w:t xml:space="preserve">   scale    </w:t>
      </w:r>
      <w:r>
        <w:t xml:space="preserve">   xaxis    </w:t>
      </w:r>
      <w:r>
        <w:t xml:space="preserve">   yaxis    </w:t>
      </w:r>
      <w:r>
        <w:t xml:space="preserve">   rate    </w:t>
      </w:r>
      <w:r>
        <w:t xml:space="preserve">   coordinate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Vocabulary</dc:title>
  <dcterms:created xsi:type="dcterms:W3CDTF">2021-10-11T08:17:43Z</dcterms:created>
  <dcterms:modified xsi:type="dcterms:W3CDTF">2021-10-11T08:17:43Z</dcterms:modified>
</cp:coreProperties>
</file>